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第13册  传奇女子故事·杨贵妃  上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第13册  传奇女子故事·杨贵妃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本书出售、求购地址：https://www.jiaokey.com/book/detail/11305319.html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第13册  传奇女子故事·杨贵妃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