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第12册  中国神童故事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第12册  中国神童故事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本书出售、求购地址：https://www.jiaokey.com/book/detail/11305318.html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第12册  中国神童故事.html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