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第9册  唐诗的故事  2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第9册  唐诗的故事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本书出售、求购地址：https://www.jiaokey.com/book/detail/11305312.html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第9册  唐诗的故事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