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第9册  唐诗的故事  1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第9册  唐诗的故事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本书出售、求购地址：https://www.jiaokey.com/book/detail/11305311.html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第9册  唐诗的故事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