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第5册  历史英雄传奇·伍子胥  诸葛亮  岳武穆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第5册  历史英雄传奇·伍子胥  诸葛亮  岳武穆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本书出售、求购地址：https://www.jiaokey.com/book/detail/11305304.html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第5册  历史英雄传奇·伍子胥  诸葛亮  岳武穆.html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