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第3册  蒙藏民间故事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第3册  蒙藏民间故事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本书出售、求购地址：https://www.jiaokey.com/book/detail/11305301.html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第3册  蒙藏民间故事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