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第2册  民间故事  下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第2册  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本书出售、求购地址：https://www.jiaokey.com/book/detail/11305299.html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第2册  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