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第1册  古代神话  上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第1册  古代神话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本书出售、求购地址：https://www.jiaokey.com/book/detail/11305296.html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第1册  古代神话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