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常州古今  第3辑  初稿</w:t>
      </w:r>
    </w:p>
    <w:p>
      <w:r>
        <w:rPr>
          <w:rFonts w:ascii="宋体" w:hAnsi="宋体" w:eastAsia="宋体"/>
          <w:sz w:val="24"/>
        </w:rPr>
        <w:t>《常州史话》编写组编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常州古今  第3辑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《常州史话》编写组编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《常州史话》编写组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本书出售、求购地址：https://www.jiaokey.com/book/detail/11305294.html</w:t>
      </w:r>
    </w:p>
    <w:p>
      <w:r>
        <w:t>更多相关图书推荐：https://www.jiaokey.com</w:t>
      </w:r>
    </w:p>
    <w:p>
      <w:r>
        <w:t>《常州史话》编写组编 其他作品：https://www.jiaokey.com/tag/《常州史话》编写组编.html</w:t>
      </w:r>
    </w:p>
    <w:p>
      <w:r>
        <w:t>《常州史话》编写组 出版图书：https://www.jiaokey.com/tag/《常州史话》编写组.html</w:t>
      </w:r>
    </w:p>
    <w:p>
      <w:r>
        <w:t>关键词搜索：https://www.jiaokey.com/tag/常州古今  第3辑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