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PC/Pentium实用技术指南</w:t>
      </w:r>
    </w:p>
    <w:p>
      <w:r>
        <w:rPr>
          <w:rFonts w:ascii="宋体" w:hAnsi="宋体" w:eastAsia="宋体"/>
          <w:sz w:val="24"/>
        </w:rPr>
        <w:t>（美）Peter Norton著；张载鸿 张昆藏等译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PC/Pentium实用技术指南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Norton著；张载鸿 张昆藏等译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本书出售、求购地址：https://www.jiaokey.com/book/detail/11305282.html</w:t>
      </w:r>
    </w:p>
    <w:p>
      <w:r>
        <w:t>更多相关图书推荐：https://www.jiaokey.com</w:t>
      </w:r>
    </w:p>
    <w:p>
      <w:r>
        <w:t>（美）Peter Norton著；张载鸿 张昆藏等译 其他作品：https://www.jiaokey.com/tag/（美）Peter Norton著；张载鸿 张昆藏等译.html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关键词搜索：https://www.jiaokey.com/tag/PC/Pentium实用技术指南.html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