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 98中文版简明教程</w:t>
      </w:r>
    </w:p>
    <w:p>
      <w:r>
        <w:rPr>
          <w:rFonts w:ascii="宋体" w:hAnsi="宋体" w:eastAsia="宋体"/>
          <w:sz w:val="24"/>
        </w:rPr>
        <w:t>张之超主编；济南海超新技术有限责任公司编著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 98中文版简明教程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张之超主编；济南海超新技术有限责任公司编著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本书出售、求购地址：https://www.jiaokey.com/book/detail/11305265.html</w:t>
      </w:r>
    </w:p>
    <w:p>
      <w:r>
        <w:t>更多相关图书推荐：https://www.jiaokey.com</w:t>
      </w:r>
    </w:p>
    <w:p>
      <w:r>
        <w:t>张之超主编；济南海超新技术有限责任公司编著 其他作品：https://www.jiaokey.com/tag/张之超主编；济南海超新技术有限责任公司编著.html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关键词搜索：https://www.jiaokey.com/tag/Windows 98中文版简明教程.html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