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全面进入WPS 97</w:t>
      </w:r>
    </w:p>
    <w:p>
      <w:r>
        <w:rPr>
          <w:rFonts w:ascii="宋体" w:hAnsi="宋体" w:eastAsia="宋体"/>
          <w:sz w:val="24"/>
        </w:rPr>
        <w:t>麻信络，李晓中，徐文军，牟书贞等编著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全面进入WPS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麻信络，李晓中，徐文军，牟书贞等编著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本书出售、求购地址：https://www.jiaokey.com/book/detail/11305262.html</w:t>
      </w:r>
    </w:p>
    <w:p>
      <w:r>
        <w:t>更多相关图书推荐：https://www.jiaokey.com</w:t>
      </w:r>
    </w:p>
    <w:p>
      <w:r>
        <w:t>麻信络，李晓中，徐文军，牟书贞等编著 其他作品：https://www.jiaokey.com/tag/麻信络，李晓中，徐文军，牟书贞等编著.html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关键词搜索：https://www.jiaokey.com/tag/全面进入WPS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