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计算机录入与排版技术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计算机录入与排版技术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本书出售、求购地址：https://www.jiaokey.com/book/detail/11305236.html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关键词搜索：https://www.jiaokey.com/tag/计算机录入与排版技术.html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