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  20世纪最伟大的科学家</w:t>
      </w:r>
    </w:p>
    <w:p>
      <w:r>
        <w:t>作者：秦海编著</w:t>
      </w:r>
    </w:p>
    <w:p>
      <w:r>
        <w:t>出版社：西安：太白文艺出版社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爱因斯坦  20世纪最伟大的科学家 评论地址：https://www.jiaokey.com/book/detail/11305190.html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