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书名：松下系列-家用录像机维修资料汇编  下</w:t>
      </w:r>
    </w:p>
    <w:p>
      <w:r>
        <w:t>作者：《松下系列-家用录像机维修资料汇编》编写组编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总页数：127</w:t>
      </w:r>
    </w:p>
    <w:p>
      <w:r>
        <w:t>更多请访问教客网: www.jiaokey.com</w:t>
      </w:r>
    </w:p>
    <w:p>
      <w:r>
        <w:t>松下系列-家用录像机维修资料汇编  下 评论地址：https://www.jiaokey.com/book/detail/11305177.html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