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恒河边的诗哲  泰戈尔传记</w:t>
      </w:r>
    </w:p>
    <w:p>
      <w:r>
        <w:rPr>
          <w:rFonts w:ascii="宋体" w:hAnsi="宋体" w:eastAsia="宋体"/>
          <w:sz w:val="24"/>
        </w:rPr>
        <w:t>（印度）克·克里巴拉尼著；倪培耕译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恒河边的诗哲  泰戈尔传记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（印度）克·克里巴拉尼著；倪培耕译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本书出售、求购地址：https://www.jiaokey.com/book/detail/11305150.html</w:t>
      </w:r>
    </w:p>
    <w:p>
      <w:r>
        <w:t>更多相关图书推荐：https://www.jiaokey.com</w:t>
      </w:r>
    </w:p>
    <w:p>
      <w:r>
        <w:t>（印度）克·克里巴拉尼著；倪培耕译 其他作品：https://www.jiaokey.com/tag/（印度）克·克里巴拉尼著；倪培耕译.html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关键词搜索：https://www.jiaokey.com/tag/恒河边的诗哲  泰戈尔传记.html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