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孙正义-挑战世界首富的网络巨子</w:t>
      </w:r>
    </w:p>
    <w:p>
      <w:r>
        <w:rPr>
          <w:rFonts w:ascii="宋体" w:hAnsi="宋体" w:eastAsia="宋体"/>
          <w:sz w:val="24"/>
        </w:rPr>
        <w:t>（日）泷田诚一郎著；谢明宏译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孙正义-挑战世界首富的网络巨子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（日）泷田诚一郎著；谢明宏译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本书出售、求购地址：https://www.jiaokey.com/book/detail/11305148.html</w:t>
      </w:r>
    </w:p>
    <w:p>
      <w:r>
        <w:t>更多相关图书推荐：https://www.jiaokey.com</w:t>
      </w:r>
    </w:p>
    <w:p>
      <w:r>
        <w:t>（日）泷田诚一郎著；谢明宏译 其他作品：https://www.jiaokey.com/tag/（日）泷田诚一郎著；谢明宏译.html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关键词搜索：https://www.jiaokey.com/tag/孙正义-挑战世界首富的网络巨子.html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