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书名：欲休还说  当代中国女作家随笔新作  下</w:t>
      </w:r>
    </w:p>
    <w:p>
      <w:r>
        <w:t>作者：韩小蕙主编</w:t>
      </w:r>
    </w:p>
    <w:p>
      <w:r>
        <w:t>出版社：天津:南开大学出版社,1999.01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欲休还说  当代中国女作家随笔新作  下 评论地址：https://www.jiaokey.com/book/detail/11305147.html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