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万历野获编</w:t>
      </w:r>
    </w:p>
    <w:p>
      <w:r>
        <w:rPr>
          <w:rFonts w:ascii="宋体" w:hAnsi="宋体" w:eastAsia="宋体"/>
          <w:sz w:val="24"/>
        </w:rPr>
        <w:t>（明）沈德符著；侯会选注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62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5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62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万历野获编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（明）沈德符著；侯会选注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笔记小说(地点:中国年代:明代学科:选集)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本书出售、求购地址：https://www.jiaokey.com/book/detail/11305136.html</w:t>
      </w:r>
    </w:p>
    <w:p>
      <w:r>
        <w:t>更多相关图书推荐：https://www.jiaokey.com</w:t>
      </w:r>
    </w:p>
    <w:p>
      <w:r>
        <w:t>（明）沈德符著；侯会选注 其他作品：https://www.jiaokey.com/tag/（明）沈德符著；侯会选注.html</w:t>
      </w:r>
    </w:p>
    <w:p>
      <w:r>
        <w:t>北京:北京燕山出版社,1998.10 出版图书：https://www.jiaokey.com/tag/北京:北京燕山出版社,1998.10.html</w:t>
      </w:r>
    </w:p>
    <w:p>
      <w:r>
        <w:t>关键词搜索：https://www.jiaokey.com/tag/笔记小说(地点:中国年代:明代学科:选集).html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