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刘师培  评传·作品选</w:t>
      </w:r>
    </w:p>
    <w:p>
      <w:r>
        <w:rPr>
          <w:rFonts w:ascii="宋体" w:hAnsi="宋体" w:eastAsia="宋体"/>
          <w:sz w:val="24"/>
        </w:rPr>
        <w:t>赵慎修编著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51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刘师培  评传·作品选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赵慎修编著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刘师培(学科: 评传) 社会科学(地点: 中国 年代: 近代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本书出售、求购地址：https://www.jiaokey.com/book/detail/11305103.html</w:t>
      </w:r>
    </w:p>
    <w:p>
      <w:r>
        <w:t>更多相关图书推荐：https://www.jiaokey.com</w:t>
      </w:r>
    </w:p>
    <w:p>
      <w:r>
        <w:t>赵慎修编著 其他作品：https://www.jiaokey.com/tag/赵慎修编著.html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关键词搜索：https://www.jiaokey.com/tag/刘师培(学科: 评传) 社会科学(地点: 中国 年代: 近代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