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书名：本色榆林  沉睡在窑洞里的文明</w:t>
      </w:r>
    </w:p>
    <w:p>
      <w:r>
        <w:t>作者：张泊主编</w:t>
      </w:r>
    </w:p>
    <w:p>
      <w:r>
        <w:t>出版社：桂林:广西师范大学出版社,2003.10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本色榆林  沉睡在窑洞里的文明 评论地址：https://www.jiaokey.com/book/detail/11305091.html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