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佩文斋广群芳谱  外二十种  2</w:t>
      </w:r>
    </w:p>
    <w:p>
      <w:r>
        <w:rPr>
          <w:rFonts w:ascii="宋体" w:hAnsi="宋体" w:eastAsia="宋体"/>
          <w:sz w:val="24"/>
        </w:rPr>
        <w:t>（清）汪灏，张逸少等撰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佩文斋广群芳谱  外二十种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（清）汪灏，张逸少等撰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本书出售、求购地址：https://www.jiaokey.com/book/detail/11305049.html</w:t>
      </w:r>
    </w:p>
    <w:p>
      <w:r>
        <w:t>更多相关图书推荐：https://www.jiaokey.com</w:t>
      </w:r>
    </w:p>
    <w:p>
      <w:r>
        <w:t>（清）汪灏，张逸少等撰 其他作品：https://www.jiaokey.com/tag/（清）汪灏，张逸少等撰.html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关键词搜索：https://www.jiaokey.com/tag/佩文斋广群芳谱  外二十种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