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走进中国国家地质公园  中英文本</w:t>
      </w:r>
    </w:p>
    <w:p>
      <w:r>
        <w:rPr>
          <w:rFonts w:ascii="宋体" w:hAnsi="宋体" w:eastAsia="宋体"/>
          <w:sz w:val="24"/>
        </w:rPr>
        <w:t>驰翔，黄凝撰文；金惠康翻译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走进中国国家地质公园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驰翔，黄凝撰文；金惠康翻译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本书出售、求购地址：https://www.jiaokey.com/book/detail/11305044.html</w:t>
      </w:r>
    </w:p>
    <w:p>
      <w:r>
        <w:t>更多相关图书推荐：https://www.jiaokey.com</w:t>
      </w:r>
    </w:p>
    <w:p>
      <w:r>
        <w:t>驰翔，黄凝撰文；金惠康翻译 其他作品：https://www.jiaokey.com/tag/驰翔，黄凝撰文；金惠康翻译.html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关键词搜索：https://www.jiaokey.com/tag/走进中国国家地质公园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