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为幸福“堕落”一次吧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为幸福“堕落”一次吧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本书出售、求购地址：https://www.jiaokey.com/book/detail/11304990.html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关键词搜索：https://www.jiaokey.com/tag/为幸福“堕落”一次吧.html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