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理性的光华  哲人科学家-奥斯特瓦尔德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理性的光华  哲人科学家-奥斯特瓦尔德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本书出售、求购地址：https://www.jiaokey.com/book/detail/11304969.html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关键词搜索：https://www.jiaokey.com/tag/理性的光华  哲人科学家-奥斯特瓦尔德.html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