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飞来峰造像</w:t>
      </w:r>
    </w:p>
    <w:p>
      <w:r>
        <w:rPr>
          <w:rFonts w:ascii="宋体" w:hAnsi="宋体" w:eastAsia="宋体"/>
          <w:sz w:val="24"/>
        </w:rPr>
        <w:t>高念华主编；杭州市历史博物馆等编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飞来峰造像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高念华主编；杭州市历史博物馆等编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本书出售、求购地址：https://www.jiaokey.com/book/detail/11304935.html</w:t>
      </w:r>
    </w:p>
    <w:p>
      <w:r>
        <w:t>更多相关图书推荐：https://www.jiaokey.com</w:t>
      </w:r>
    </w:p>
    <w:p>
      <w:r>
        <w:t>高念华主编；杭州市历史博物馆等编 其他作品：https://www.jiaokey.com/tag/高念华主编；杭州市历史博物馆等编.html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关键词搜索：https://www.jiaokey.com/tag/飞来峰造像.html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