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书名：倾听天上的音乐  哲人科学家-开普勒</w:t>
      </w:r>
    </w:p>
    <w:p>
      <w:r>
        <w:t>作者：车桂著</w:t>
      </w:r>
    </w:p>
    <w:p>
      <w:r>
        <w:t>出版社：福州：福建教育出版社</w:t>
      </w:r>
    </w:p>
    <w:p>
      <w:r>
        <w:t>出版日期：1994.01</w:t>
      </w:r>
    </w:p>
    <w:p>
      <w:r>
        <w:t>总页数：211</w:t>
      </w:r>
    </w:p>
    <w:p>
      <w:r>
        <w:t>更多请访问教客网: www.jiaokey.com</w:t>
      </w:r>
    </w:p>
    <w:p>
      <w:r>
        <w:t>倾听天上的音乐  哲人科学家-开普勒 评论地址：https://www.jiaokey.com/book/detail/11304932.html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