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手艺的黄昏  车前子自选集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手艺的黄昏  车前子自选集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本书出售、求购地址：https://www.jiaokey.com/book/detail/11304929.html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关键词搜索：https://www.jiaokey.com/tag/手艺的黄昏  车前子自选集.html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