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伟大孤独者的遐想  哲人科学家-爱因斯坦</w:t>
      </w:r>
    </w:p>
    <w:p>
      <w:r>
        <w:rPr>
          <w:rFonts w:ascii="宋体" w:hAnsi="宋体" w:eastAsia="宋体"/>
          <w:sz w:val="24"/>
        </w:rPr>
        <w:t>董光壁著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伟大孤独者的遐想  哲人科学家-爱因斯坦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本书出售、求购地址：https://www.jiaokey.com/book/detail/11304857.html</w:t>
      </w:r>
    </w:p>
    <w:p>
      <w:r>
        <w:t>更多相关图书推荐：https://www.jiaokey.com</w:t>
      </w:r>
    </w:p>
    <w:p>
      <w:r>
        <w:t>董光壁著 其他作品：https://www.jiaokey.com/tag/董光壁著.html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关键词搜索：https://www.jiaokey.com/tag/伟大孤独者的遐想  哲人科学家-爱因斯坦.html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