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中国，谁来夺诺贝尔奖：近看世纪之交的青年科学家</w:t>
      </w:r>
    </w:p>
    <w:p>
      <w:r>
        <w:rPr>
          <w:rFonts w:ascii="宋体" w:hAnsi="宋体" w:eastAsia="宋体"/>
          <w:sz w:val="24"/>
        </w:rPr>
        <w:t>曾德凤著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中国，谁来夺诺贝尔奖：近看世纪之交的青年科学家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本书出售、求购地址：https://www.jiaokey.com/book/detail/11304842.html</w:t>
      </w:r>
    </w:p>
    <w:p>
      <w:r>
        <w:t>更多相关图书推荐：https://www.jiaokey.com</w:t>
      </w:r>
    </w:p>
    <w:p>
      <w:r>
        <w:t>曾德凤著 其他作品：https://www.jiaokey.com/tag/曾德凤著.html</w:t>
      </w:r>
    </w:p>
    <w:p>
      <w:r>
        <w:t>关键词搜索：https://www.jiaokey.com/tag/中国，谁来夺诺贝尔奖：近看世纪之交的青年科学家.html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