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金鼎游龙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金鼎游龙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本书出售、求购地址：https://www.jiaokey.com/book/detail/11304828.html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关键词搜索：https://www.jiaokey.com/tag/金鼎游龙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