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仙剑山庄  2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仙剑山庄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本书出售、求购地址：https://www.jiaokey.com/book/detail/11304814.html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关键词搜索：https://www.jiaokey.com/tag/仙剑山庄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