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血腥苏城  下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血腥苏城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本书出售、求购地址：https://www.jiaokey.com/book/detail/11304806.html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关键词搜索：https://www.jiaokey.com/tag/血腥苏城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