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红剑红楼  中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红剑红楼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本书出售、求购地址：https://www.jiaokey.com/book/detail/11304800.html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关键词搜索：https://www.jiaokey.com/tag/红剑红楼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