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书剑春秋  1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书剑春秋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本书出售、求购地址：https://www.jiaokey.com/book/detail/11304795.html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关键词搜索：https://www.jiaokey.com/tag/书剑春秋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