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狗日子  猫时间  韩良露伦敦旅札</w:t>
      </w:r>
    </w:p>
    <w:p>
      <w:r>
        <w:rPr>
          <w:rFonts w:ascii="宋体" w:hAnsi="宋体" w:eastAsia="宋体"/>
          <w:sz w:val="24"/>
        </w:rPr>
        <w:t>韩良露著；朱利安绘图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狗日子  猫时间  韩良露伦敦旅札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韩良露著；朱利安绘图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本书出售、求购地址：https://www.jiaokey.com/book/detail/11304768.html</w:t>
      </w:r>
    </w:p>
    <w:p>
      <w:r>
        <w:t>更多相关图书推荐：https://www.jiaokey.com</w:t>
      </w:r>
    </w:p>
    <w:p>
      <w:r>
        <w:t>韩良露著；朱利安绘图 其他作品：https://www.jiaokey.com/tag/韩良露著；朱利安绘图.html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关键词搜索：https://www.jiaokey.com/tag/狗日子  猫时间  韩良露伦敦旅札.html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