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中国历史上的著名思想家  2  造道之极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中国历史上的著名思想家  2  造道之极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本书出售、求购地址：https://www.jiaokey.com/book/detail/11304750.html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关键词搜索：https://www.jiaokey.com/tag/中国历史上的著名思想家  2  造道之极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