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中国历史上的艺术家  1  潇洒人生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中国历史上的艺术家  1  潇洒人生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本书出售、求购地址：https://www.jiaokey.com/book/detail/11304743.html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关键词搜索：https://www.jiaokey.com/tag/中国历史上的艺术家  1  潇洒人生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