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中国历史上的佛道隐逸  1  仙风道骨  青少年版</w:t>
      </w:r>
    </w:p>
    <w:p>
      <w:r>
        <w:rPr>
          <w:rFonts w:ascii="宋体" w:hAnsi="宋体" w:eastAsia="宋体"/>
          <w:sz w:val="24"/>
        </w:rPr>
        <w:t>冯克诚，王海燕主编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中国历史上的佛道隐逸  1  仙风道骨  青少年版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冯克诚，王海燕主编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本书出售、求购地址：https://www.jiaokey.com/book/detail/11304741.html</w:t>
      </w:r>
    </w:p>
    <w:p>
      <w:r>
        <w:t>更多相关图书推荐：https://www.jiaokey.com</w:t>
      </w:r>
    </w:p>
    <w:p>
      <w:r>
        <w:t>冯克诚，王海燕主编 其他作品：https://www.jiaokey.com/tag/冯克诚，王海燕主编.html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关键词搜索：https://www.jiaokey.com/tag/中国历史上的佛道隐逸  1  仙风道骨  青少年版.html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