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中国历史上的宦官与宦政  1  萧墙祸福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中国历史上的宦官与宦政  1  萧墙祸福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本书出售、求购地址：https://www.jiaokey.com/book/detail/11304739.html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关键词搜索：https://www.jiaokey.com/tag/中国历史上的宦官与宦政  1  萧墙祸福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