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中国历史上的忠臣与奸臣  1  黑白之间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中国历史上的忠臣与奸臣  1  黑白之间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本书出售、求购地址：https://www.jiaokey.com/book/detail/11304737.html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关键词搜索：https://www.jiaokey.com/tag/中国历史上的忠臣与奸臣  1  黑白之间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