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中国历史上的清官与贪官  1  清浊世道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中国历史上的清官与贪官  1  清浊世道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本书出售、求购地址：https://www.jiaokey.com/book/detail/11304735.html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关键词搜索：https://www.jiaokey.com/tag/中国历史上的清官与贪官  1  清浊世道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