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中国历史上的农民起义领袖  1  末路英雄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中国历史上的农民起义领袖  1  末路英雄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本书出售、求购地址：https://www.jiaokey.com/book/detail/11304731.html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关键词搜索：https://www.jiaokey.com/tag/中国历史上的农民起义领袖  1  末路英雄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