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中国历史上的著名将领  3  浴血疆场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中国历史上的著名将领  3  浴血疆场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本书出售、求购地址：https://www.jiaokey.com/book/detail/11304729.html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关键词搜索：https://www.jiaokey.com/tag/中国历史上的著名将领  3  浴血疆场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