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中国历史上的末代皇帝  1  饮恨哀歌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中国历史上的末代皇帝  1  饮恨哀歌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本书出售、求购地址：https://www.jiaokey.com/book/detail/11304721.html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关键词搜索：https://www.jiaokey.com/tag/中国历史上的末代皇帝  1  饮恨哀歌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