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中国历史上的太平盛世皇帝  2  文治武功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中国历史上的太平盛世皇帝  2  文治武功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本书出售、求购地址：https://www.jiaokey.com/book/detail/11304720.html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关键词搜索：https://www.jiaokey.com/tag/中国历史上的太平盛世皇帝  2  文治武功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