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企鹅的请柬  全球首次人文学者南极行</w:t>
      </w:r>
    </w:p>
    <w:p>
      <w:r>
        <w:rPr>
          <w:rFonts w:ascii="宋体" w:hAnsi="宋体" w:eastAsia="宋体"/>
          <w:sz w:val="24"/>
        </w:rPr>
        <w:t>阿正著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企鹅的请柬  全球首次人文学者南极行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本书出售、求购地址：https://www.jiaokey.com/book/detail/11304696.html</w:t>
      </w:r>
    </w:p>
    <w:p>
      <w:r>
        <w:t>更多相关图书推荐：https://www.jiaokey.com</w:t>
      </w:r>
    </w:p>
    <w:p>
      <w:r>
        <w:t>阿正著 其他作品：https://www.jiaokey.com/tag/阿正著.html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关键词搜索：https://www.jiaokey.com/tag/企鹅的请柬  全球首次人文学者南极行.html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