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4.11与IntranetWare网络使用大全</w:t>
      </w:r>
    </w:p>
    <w:p>
      <w:r>
        <w:rPr>
          <w:rFonts w:ascii="宋体" w:hAnsi="宋体" w:eastAsia="宋体"/>
          <w:sz w:val="24"/>
        </w:rPr>
        <w:t>（美）James E.Gaskin著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4.11与IntranetWare网络使用大全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E.Gaskin著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本书出售、求购地址：https://www.jiaokey.com/book/detail/11304551.html</w:t>
      </w:r>
    </w:p>
    <w:p>
      <w:r>
        <w:t>更多相关图书推荐：https://www.jiaokey.com</w:t>
      </w:r>
    </w:p>
    <w:p>
      <w:r>
        <w:t>（美）James E.Gaskin著 其他作品：https://www.jiaokey.com/tag/（美）James E.Gaskin著.html</w:t>
      </w:r>
    </w:p>
    <w:p>
      <w:r>
        <w:t>关键词搜索：https://www.jiaokey.com/tag/NetWare 4.11与IntranetWare网络使用大全.html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