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书名：穿在美国：女装</w:t>
      </w:r>
    </w:p>
    <w:p>
      <w:r>
        <w:t>作者：余春明，庄文瑾图；李亚萍文</w:t>
      </w:r>
    </w:p>
    <w:p>
      <w:r>
        <w:t>出版社：广州：南方日报出版社</w:t>
      </w:r>
    </w:p>
    <w:p>
      <w:r>
        <w:t>出版日期：2002.01</w:t>
      </w:r>
    </w:p>
    <w:p>
      <w:r>
        <w:t>总页数：95</w:t>
      </w:r>
    </w:p>
    <w:p>
      <w:r>
        <w:t>更多请访问教客网: www.jiaokey.com</w:t>
      </w:r>
    </w:p>
    <w:p>
      <w:r>
        <w:t>穿在美国：女装 评论地址：https://www.jiaokey.com/book/detail/11304539.html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