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芳名千秋王昭君</w:t>
      </w:r>
    </w:p>
    <w:p>
      <w:r>
        <w:rPr>
          <w:rFonts w:ascii="宋体" w:hAnsi="宋体" w:eastAsia="宋体"/>
          <w:sz w:val="24"/>
        </w:rPr>
        <w:t>李冰梅著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芳名千秋王昭君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王昭君(学科: 传记) 皇妃(学科: 传记 地点: 中国 年代: 西汉时代(前202-8))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本书出售、求购地址：https://www.jiaokey.com/book/detail/11304518.html</w:t>
      </w:r>
    </w:p>
    <w:p>
      <w:r>
        <w:t>更多相关图书推荐：https://www.jiaokey.com</w:t>
      </w:r>
    </w:p>
    <w:p>
      <w:r>
        <w:t>李冰梅著 其他作品：https://www.jiaokey.com/tag/李冰梅著.html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关键词搜索：https://www.jiaokey.com/tag/王昭君(学科: 传记) 皇妃(学科: 传记 地点: 中国 年代: 西汉时代(前202-8)).html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